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01293-49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Хейруллаевой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Хейруллаева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Style w:val="cat-UserDefinedgrp-4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4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Хейруллаева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а именно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полученной лично,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Хейруллаевой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Хейруллаевой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 </w:t>
      </w:r>
      <w:r>
        <w:rPr>
          <w:rStyle w:val="cat-UserDefinedgrp-4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40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Хейруллаевой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Хейруллаевой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0412365400675003402520167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4rplc-5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12rplc-17">
    <w:name w:val="cat-UserDefined grp-12 rplc-17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3rplc-42">
    <w:name w:val="cat-UserDefined grp-43 rplc-42"/>
    <w:basedOn w:val="DefaultParagraphFont"/>
  </w:style>
  <w:style w:type="character" w:customStyle="1" w:styleId="cat-UserDefinedgrp-44rplc-54">
    <w:name w:val="cat-UserDefined grp-4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